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049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Перепечина Артема Александровича,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Перепечин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58624100</w:t>
      </w:r>
      <w:r>
        <w:rPr>
          <w:rFonts w:ascii="Times New Roman" w:eastAsia="Times New Roman" w:hAnsi="Times New Roman" w:cs="Times New Roman"/>
          <w:sz w:val="28"/>
          <w:szCs w:val="28"/>
        </w:rPr>
        <w:t>7064469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 А.А.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18810586241007064469 от 07.10.2024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Перепечина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 Артема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Перепечину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12520165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31145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23A7-F24D-4885-B29C-7314BF69DE2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